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书名：科技情报工作人员的培养问题  述译</w:t>
      </w:r>
    </w:p>
    <w:p>
      <w:r>
        <w:t>作者：（苏）吉里亚列夫斯基（Р.С.Гиляревский）著；王熹，陈仲实译</w:t>
      </w:r>
    </w:p>
    <w:p>
      <w:r>
        <w:t>出版社：北京：科学技术文献出版社</w:t>
      </w:r>
    </w:p>
    <w:p>
      <w:r>
        <w:t>出版日期：1978.12</w:t>
      </w:r>
    </w:p>
    <w:p>
      <w:r>
        <w:t>总页数：94</w:t>
      </w:r>
    </w:p>
    <w:p>
      <w:r>
        <w:t>更多请访问教客网: www.jiaokey.com</w:t>
      </w:r>
    </w:p>
    <w:p>
      <w:r>
        <w:t>科技情报工作人员的培养问题  述译 评论地址：https://www.jiaokey.com/book/detail/10903868.html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