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浙江经济统计年鉴  1985  第1部分  特载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浙江经济统计年鉴  1985  第1部分  特载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本书出售、求购地址：https://www.jiaokey.com/book/detail/10903516.html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关键词搜索：https://www.jiaokey.com/tag/浙江经济统计年鉴  1985  第1部分  特载.html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