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书名：煤气供应管理自动化</w:t>
      </w:r>
    </w:p>
    <w:p>
      <w:r>
        <w:t>作者：（苏）沃加尼克（П.Ф.Водяник）著；张榕林，沈兴武译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煤气供应管理自动化 评论地址：https://www.jiaokey.com/book/detail/10903492.html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