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鱼类环境温度的生理适应</w:t>
      </w:r>
    </w:p>
    <w:p>
      <w:r>
        <w:rPr>
          <w:rFonts w:ascii="宋体" w:hAnsi="宋体" w:eastAsia="宋体"/>
          <w:sz w:val="24"/>
        </w:rPr>
        <w:t>（苏）Н.С.斯特罗加诺夫著；章宝惠译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鱼类环境温度的生理适应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（苏）Н.С.斯特罗加诺夫著；章宝惠译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本书出售、求购地址：https://www.jiaokey.com/book/detail/10903480.html</w:t>
      </w:r>
    </w:p>
    <w:p>
      <w:r>
        <w:t>更多相关图书推荐：https://www.jiaokey.com</w:t>
      </w:r>
    </w:p>
    <w:p>
      <w:r>
        <w:t>（苏）Н.С.斯特罗加诺夫著；章宝惠译 其他作品：https://www.jiaokey.com/tag/（苏）Н.С.斯特罗加诺夫著；章宝惠译.html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关键词搜索：https://www.jiaokey.com/tag/鱼类环境温度的生理适应.html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