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书名：废水生物处理微型动物图志</w:t>
      </w:r>
    </w:p>
    <w:p>
      <w:r>
        <w:t>作者:湖北省水生生物研究所第四研究室无脊椎动物区系组著</w:t>
      </w:r>
    </w:p>
    <w:p>
      <w:r>
        <w:t>出版社:北京：中国建筑工业出版社</w:t>
      </w:r>
    </w:p>
    <w:p>
      <w:r>
        <w:t>出版日期：1976</w:t>
      </w:r>
    </w:p>
    <w:p>
      <w:r>
        <w:t>总页数：246</w:t>
      </w:r>
    </w:p>
    <w:p>
      <w:r>
        <w:t>更多请访问教客网:www.jiaokey.com</w:t>
      </w:r>
    </w:p>
    <w:p>
      <w:r>
        <w:t>废水生物处理微型动物图志评论地址：https://www.jiaokey.com/book/detail/10903474.html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