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书名：城市布局与交通规划</w:t>
      </w:r>
    </w:p>
    <w:p>
      <w:r>
        <w:t>作者：（英）汤姆逊（J.M. Thomson）著；倪文彦，陶吴馨译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总页数：312</w:t>
      </w:r>
    </w:p>
    <w:p>
      <w:r>
        <w:t>更多请访问教客网: www.jiaokey.com</w:t>
      </w:r>
    </w:p>
    <w:p>
      <w:r>
        <w:t>城市布局与交通规划 评论地址：https://www.jiaokey.com/book/detail/10903440.html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