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书名：对建筑工程师谈技术情报</w:t>
      </w:r>
    </w:p>
    <w:p>
      <w:r>
        <w:t>作者：（苏）纳巴勒果夫著；孙光成等译</w:t>
      </w:r>
    </w:p>
    <w:p>
      <w:r>
        <w:t>出版社：北京：科学技术文献出版社；重庆分社</w:t>
      </w:r>
    </w:p>
    <w:p>
      <w:r>
        <w:t>出版日期：1985.06</w:t>
      </w:r>
    </w:p>
    <w:p>
      <w:r>
        <w:t>总页数：157</w:t>
      </w:r>
    </w:p>
    <w:p>
      <w:r>
        <w:t>更多请访问教客网: www.jiaokey.com</w:t>
      </w:r>
    </w:p>
    <w:p>
      <w:r>
        <w:t>对建筑工程师谈技术情报 评论地址：https://www.jiaokey.com/book/detail/10903422.html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