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书名：集体建筑企业的先进典型  漯河市东风建筑公司经验</w:t>
      </w:r>
    </w:p>
    <w:p>
      <w:r>
        <w:t>作者：傅仁章等选编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总页数：58</w:t>
      </w:r>
    </w:p>
    <w:p>
      <w:r>
        <w:t>更多请访问教客网: www.jiaokey.com</w:t>
      </w:r>
    </w:p>
    <w:p>
      <w:r>
        <w:t>集体建筑企业的先进典型  漯河市东风建筑公司经验 评论地址：https://www.jiaokey.com/book/detail/10903420.html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