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应用电离辐射防治害虫</w:t>
      </w:r>
    </w:p>
    <w:p>
      <w:r>
        <w:rPr>
          <w:rFonts w:ascii="宋体" w:hAnsi="宋体" w:eastAsia="宋体"/>
          <w:sz w:val="24"/>
        </w:rPr>
        <w:t>（苏）A.E.克利姆宾尼娅著；陈元霖译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应用电离辐射防治害虫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（苏）A.E.克利姆宾尼娅著；陈元霖译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本书出售、求购地址：https://www.jiaokey.com/book/detail/10903409.html</w:t>
      </w:r>
    </w:p>
    <w:p>
      <w:r>
        <w:t>更多相关图书推荐：https://www.jiaokey.com</w:t>
      </w:r>
    </w:p>
    <w:p>
      <w:r>
        <w:t>（苏）A.E.克利姆宾尼娅著；陈元霖译 其他作品：https://www.jiaokey.com/tag/（苏）A.E.克利姆宾尼娅著；陈元霖译.html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关键词搜索：https://www.jiaokey.com/tag/应用电离辐射防治害虫.html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