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书名：除温设计</w:t>
      </w:r>
    </w:p>
    <w:p>
      <w:r>
        <w:t>作者：（日）铃木谦一郎，（日）大矢信男著；李先瑞译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总页数：271</w:t>
      </w:r>
    </w:p>
    <w:p>
      <w:r>
        <w:t>更多请访问教客网: www.jiaokey.com</w:t>
      </w:r>
    </w:p>
    <w:p>
      <w:r>
        <w:t>除温设计 评论地址：https://www.jiaokey.com/book/detail/10903406.html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