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书名：武汉发展战略论丛</w:t>
      </w:r>
    </w:p>
    <w:p>
      <w:r>
        <w:t>作者：武汉市经济研究所，武汉市人民政府咨询委员会办公室编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武汉发展战略论丛 评论地址：https://www.jiaokey.com/book/detail/10903397.html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