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1983年版经济新语辞典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1983年版经济新语辞典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本书出售、求购地址：https://www.jiaokey.com/book/detail/10903114.html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关键词搜索：https://www.jiaokey.com/tag/1983年版经济新语辞典.html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