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书名：市政工程技术经济指标  排水工程</w:t>
      </w:r>
    </w:p>
    <w:p>
      <w:r>
        <w:t>作者：戴传芳，钱宝政等编写</w:t>
      </w:r>
    </w:p>
    <w:p>
      <w:r>
        <w:t>出版社：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市政工程技术经济指标  排水工程 评论地址：https://www.jiaokey.com/book/detail/10903096.html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