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居住区儿童游戏场的规划与设计</w:t>
      </w:r>
    </w:p>
    <w:p>
      <w:r>
        <w:rPr>
          <w:rFonts w:ascii="宋体" w:hAnsi="宋体" w:eastAsia="宋体"/>
          <w:sz w:val="24"/>
        </w:rPr>
        <w:t>方咸孚，魏？澧等编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居住区儿童游戏场的规划与设计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方咸孚，魏？澧等编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本书出售、求购地址：https://www.jiaokey.com/book/detail/10903073.html</w:t>
      </w:r>
    </w:p>
    <w:p>
      <w:r>
        <w:t>更多相关图书推荐：https://www.jiaokey.com</w:t>
      </w:r>
    </w:p>
    <w:p>
      <w:r>
        <w:t>方咸孚，魏？澧等编 其他作品：https://www.jiaokey.com/tag/方咸孚，魏？澧等编.html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关键词搜索：https://www.jiaokey.com/tag/居住区儿童游戏场的规划与设计.html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