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书名：植保员手册  第3分册  麦类、油菜、绿肥病虫害的防治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出版日期：1971.04</w:t>
      </w:r>
    </w:p>
    <w:p>
      <w:r>
        <w:t>总页数：39</w:t>
      </w:r>
    </w:p>
    <w:p>
      <w:r>
        <w:t>更多请访问教客网: www.jiaokey.com</w:t>
      </w:r>
    </w:p>
    <w:p>
      <w:r>
        <w:t>植保员手册  第3分册  麦类、油菜、绿肥病虫害的防治 评论地址：https://www.jiaokey.com/book/detail/10903065.html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