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八十年代青年的动向  向联合国教育、科学及文化组织第二十一届大会提出的综合报告</w:t>
      </w:r>
    </w:p>
    <w:p>
      <w:r>
        <w:rPr>
          <w:rFonts w:ascii="宋体" w:hAnsi="宋体" w:eastAsia="宋体"/>
          <w:sz w:val="24"/>
        </w:rPr>
        <w:t>雷永光，刘正国等合译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八十年代青年的动向  向联合国教育、科学及文化组织第二十一届大会提出的综合报告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雷永光，刘正国等合译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青年学(地点: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本书出售、求购地址：https://www.jiaokey.com/book/detail/10903062.html</w:t>
      </w:r>
    </w:p>
    <w:p>
      <w:r>
        <w:t>更多相关图书推荐：https://www.jiaokey.com</w:t>
      </w:r>
    </w:p>
    <w:p>
      <w:r>
        <w:t>雷永光，刘正国等合译 其他作品：https://www.jiaokey.com/tag/雷永光，刘正国等合译.html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关键词搜索：https://www.jiaokey.com/tag/青年学(地点: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