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书名：地方性氟病的防治</w:t>
      </w:r>
    </w:p>
    <w:p>
      <w:r>
        <w:t>作者：宁夏回族自治区卫生防疫站，吉林省地方病第一防治所编</w:t>
      </w:r>
    </w:p>
    <w:p>
      <w:r>
        <w:t>出版社：北京：人民卫生出版社</w:t>
      </w:r>
    </w:p>
    <w:p>
      <w:r>
        <w:t>出版日期：1976.08</w:t>
      </w:r>
    </w:p>
    <w:p>
      <w:r>
        <w:t>总页数：57</w:t>
      </w:r>
    </w:p>
    <w:p>
      <w:r>
        <w:t>更多请访问教客网: www.jiaokey.com</w:t>
      </w:r>
    </w:p>
    <w:p>
      <w:r>
        <w:t>地方性氟病的防治 评论地址：https://www.jiaokey.com/book/detail/10903029.html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