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书名：火力发电厂水、汽试验方法</w:t>
      </w:r>
    </w:p>
    <w:p>
      <w:r>
        <w:t>作者：水利电力部颁布</w:t>
      </w:r>
    </w:p>
    <w:p>
      <w:r>
        <w:t>出版社：北京:水利电力出版社,1978.08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火力发电厂水、汽试验方法 评论地址：https://www.jiaokey.com/book/detail/10903020.html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