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书名：城乡建设环境保护部《城镇化与小城镇》课题组论文集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城乡建设环境保护部《城镇化与小城镇》课题组论文集 评论地址：https://www.jiaokey.com/book/detail/10903012.html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