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书名：建筑历史研究  第2辑</w:t>
      </w:r>
    </w:p>
    <w:p>
      <w:r>
        <w:t>作者：建筑理论及历史研究室编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建筑历史研究  第2辑 评论地址：https://www.jiaokey.com/book/detail/10903009.html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