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书名：35千伏及以下电缆接头和终端头的安装</w:t>
      </w:r>
    </w:p>
    <w:p>
      <w:r>
        <w:t>作者：（苏）勃兰兹布尔格，Е.З.，（苏）索霍兰斯基，С.Т.著；郑肇骥译</w:t>
      </w:r>
    </w:p>
    <w:p>
      <w:r>
        <w:t>出版社：北京：中国工业出版社</w:t>
      </w:r>
    </w:p>
    <w:p>
      <w:r>
        <w:t>出版日期：1964.10</w:t>
      </w:r>
    </w:p>
    <w:p>
      <w:r>
        <w:t>总页数：291</w:t>
      </w:r>
    </w:p>
    <w:p>
      <w:r>
        <w:t>更多请访问教客网: www.jiaokey.com</w:t>
      </w:r>
    </w:p>
    <w:p>
      <w:r>
        <w:t>35千伏及以下电缆接头和终端头的安装 评论地址：https://www.jiaokey.com/book/detail/10902415.html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