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书名：旁压仪和基础工程</w:t>
      </w:r>
    </w:p>
    <w:p>
      <w:r>
        <w:t>作者：（法）弗·巴居兰等著；卢世深等译</w:t>
      </w:r>
    </w:p>
    <w:p>
      <w:r>
        <w:t>出版社：北京:人民交通出版社,1984.07</w:t>
      </w:r>
    </w:p>
    <w:p>
      <w:r>
        <w:t>出版日期：</w:t>
      </w:r>
    </w:p>
    <w:p>
      <w:r>
        <w:t>总页数：549</w:t>
      </w:r>
    </w:p>
    <w:p>
      <w:r>
        <w:t>更多请访问教客网: www.jiaokey.com</w:t>
      </w:r>
    </w:p>
    <w:p>
      <w:r>
        <w:t>旁压仪和基础工程 评论地址：https://www.jiaokey.com/book/detail/10902372.html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