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书名：地基基础的设计与计算</w:t>
      </w:r>
    </w:p>
    <w:p>
      <w:r>
        <w:t>作者：黄熙龄，秦宝玖等编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总页数：361</w:t>
      </w:r>
    </w:p>
    <w:p>
      <w:r>
        <w:t>更多请访问教客网: www.jiaokey.com</w:t>
      </w:r>
    </w:p>
    <w:p>
      <w:r>
        <w:t>地基基础的设计与计算 评论地址：https://www.jiaokey.com/book/detail/10902371.html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