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书名：聚乙烯醇及其衍生物  第2册</w:t>
      </w:r>
    </w:p>
    <w:p>
      <w:r>
        <w:t>作者：（苏）乌沙科夫（С.Н.Ушаков）著；沈阳新生企业公司译</w:t>
      </w:r>
    </w:p>
    <w:p>
      <w:r>
        <w:t>出版社：北京:中国工业出版社,1965.03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聚乙烯醇及其衍生物  第2册 评论地址：https://www.jiaokey.com/book/detail/10902340.html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