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书名：解析几何学教程</w:t>
      </w:r>
    </w:p>
    <w:p>
      <w:r>
        <w:t>作者：H.M.别斯金著；王自楷 高鈵兰译</w:t>
      </w:r>
    </w:p>
    <w:p>
      <w:r>
        <w:t>出版社：北京：高等教育出版社</w:t>
      </w:r>
    </w:p>
    <w:p>
      <w:r>
        <w:t>出版日期：1956.04</w:t>
      </w:r>
    </w:p>
    <w:p>
      <w:r>
        <w:t>总页数：511</w:t>
      </w:r>
    </w:p>
    <w:p>
      <w:r>
        <w:t>更多请访问教客网: www.jiaokey.com</w:t>
      </w:r>
    </w:p>
    <w:p>
      <w:r>
        <w:t>解析几何学教程 评论地址：https://www.jiaokey.com/book/detail/10902302.html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