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书名：国外合成润滑油和润滑脂工业发展概况</w:t>
      </w:r>
    </w:p>
    <w:p>
      <w:r>
        <w:t>作者：王世芳，王正国编译</w:t>
      </w:r>
    </w:p>
    <w:p>
      <w:r>
        <w:t>出版社：北京:中国工业出版社,1965.01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国外合成润滑油和润滑脂工业发展概况 评论地址：https://www.jiaokey.com/book/detail/10902284.html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