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书名：工业建筑墙板图集</w:t>
      </w:r>
    </w:p>
    <w:p>
      <w:r>
        <w:t>作者：中国建筑科学研究院标准设计研究所，国家建筑工程总局东北建筑设计院合编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总页数：135</w:t>
      </w:r>
    </w:p>
    <w:p>
      <w:r>
        <w:t>更多请访问教客网: www.jiaokey.com</w:t>
      </w:r>
    </w:p>
    <w:p>
      <w:r>
        <w:t>工业建筑墙板图集 评论地址：https://www.jiaokey.com/book/detail/10902278.html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