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书名：相律及其应用  下  第9版</w:t>
      </w:r>
    </w:p>
    <w:p>
      <w:r>
        <w:t>作者：（美）芬德利，A.原著；（美）坎贝尔，A.H.，（美）斯密司，H.O.改编；源浩译</w:t>
      </w:r>
    </w:p>
    <w:p>
      <w:r>
        <w:t>出版社：北京：中国工业出版社</w:t>
      </w:r>
    </w:p>
    <w:p>
      <w:r>
        <w:t>出版日期：1962.02</w:t>
      </w:r>
    </w:p>
    <w:p>
      <w:r>
        <w:t>总页数：198</w:t>
      </w:r>
    </w:p>
    <w:p>
      <w:r>
        <w:t>更多请访问教客网: www.jiaokey.com</w:t>
      </w:r>
    </w:p>
    <w:p>
      <w:r>
        <w:t>相律及其应用  下  第9版 评论地址：https://www.jiaokey.com/book/detail/10902250.html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