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书名：地下水不稳定井流计算方法</w:t>
      </w:r>
    </w:p>
    <w:p>
      <w:r>
        <w:t>作者：陈崇希著</w:t>
      </w:r>
    </w:p>
    <w:p>
      <w:r>
        <w:t>出版社：北京：地质出版社</w:t>
      </w:r>
    </w:p>
    <w:p>
      <w:r>
        <w:t>出版日期：1983.05</w:t>
      </w:r>
    </w:p>
    <w:p>
      <w:r>
        <w:t>总页数：318</w:t>
      </w:r>
    </w:p>
    <w:p>
      <w:r>
        <w:t>更多请访问教客网: www.jiaokey.com</w:t>
      </w:r>
    </w:p>
    <w:p>
      <w:r>
        <w:t>地下水不稳定井流计算方法 评论地址：https://www.jiaokey.com/book/detail/10902245.html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