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研究地下水运动的地球物理方法</w:t>
      </w:r>
    </w:p>
    <w:p>
      <w:r>
        <w:rPr>
          <w:rFonts w:ascii="宋体" w:hAnsi="宋体" w:eastAsia="宋体"/>
          <w:sz w:val="24"/>
        </w:rPr>
        <w:t>（苏）马特维耶夫，Б.К.著；李舟波，梅忠武译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研究地下水运动的地球物理方法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（苏）马特维耶夫，Б.К.著；李舟波，梅忠武译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本书出售、求购地址：https://www.jiaokey.com/book/detail/10902242.html</w:t>
      </w:r>
    </w:p>
    <w:p>
      <w:r>
        <w:t>更多相关图书推荐：https://www.jiaokey.com</w:t>
      </w:r>
    </w:p>
    <w:p>
      <w:r>
        <w:t>（苏）马特维耶夫，Б.К.著；李舟波，梅忠武译 其他作品：https://www.jiaokey.com/tag/（苏）马特维耶夫，Б.К.著；李舟波，梅忠武译.html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关键词搜索：https://www.jiaokey.com/tag/研究地下水运动的地球物理方法.html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