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连续梁计算诺谟图  两跨及三跨连续梁</w:t>
      </w:r>
    </w:p>
    <w:p>
      <w:r>
        <w:rPr>
          <w:rFonts w:ascii="宋体" w:hAnsi="宋体" w:eastAsia="宋体"/>
          <w:sz w:val="24"/>
        </w:rPr>
        <w:t>（德）多加诺夫著；黄京群译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连续梁计算诺谟图  两跨及三跨连续梁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（德）多加诺夫著；黄京群译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本书出售、求购地址：https://www.jiaokey.com/book/detail/10902199.html</w:t>
      </w:r>
    </w:p>
    <w:p>
      <w:r>
        <w:t>更多相关图书推荐：https://www.jiaokey.com</w:t>
      </w:r>
    </w:p>
    <w:p>
      <w:r>
        <w:t>（德）多加诺夫著；黄京群译 其他作品：https://www.jiaokey.com/tag/（德）多加诺夫著；黄京群译.html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关键词搜索：https://www.jiaokey.com/tag/连续梁计算诺谟图  两跨及三跨连续梁.html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