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书名：氰凝  高效防水堵漏材料</w:t>
      </w:r>
    </w:p>
    <w:p>
      <w:r>
        <w:t>作者：许美萱编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总页数：232</w:t>
      </w:r>
    </w:p>
    <w:p>
      <w:r>
        <w:t>更多请访问教客网: www.jiaokey.com</w:t>
      </w:r>
    </w:p>
    <w:p>
      <w:r>
        <w:t>氰凝  高效防水堵漏材料 评论地址：https://www.jiaokey.com/book/detail/10902186.html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