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书名：混凝土速凝剂及早强剂  增订版</w:t>
      </w:r>
    </w:p>
    <w:p>
      <w:r>
        <w:t>作者:海洋石油勘探指挥部海洋及油气田工程技术研究所编</w:t>
      </w:r>
    </w:p>
    <w:p>
      <w:r>
        <w:t>出版社:北京：中国建筑工业出版社</w:t>
      </w:r>
    </w:p>
    <w:p>
      <w:r>
        <w:t>出版日期：1978.05</w:t>
      </w:r>
    </w:p>
    <w:p>
      <w:r>
        <w:t>总页数：224</w:t>
      </w:r>
    </w:p>
    <w:p>
      <w:r>
        <w:t>更多请访问教客网:www.jiaokey.com</w:t>
      </w:r>
    </w:p>
    <w:p>
      <w:r>
        <w:t>混凝土速凝剂及早强剂  增订版评论地址：https://www.jiaokey.com/book/detail/10902184.html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