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书名：冷沥青防水  修订第3版</w:t>
      </w:r>
    </w:p>
    <w:p>
      <w:r>
        <w:t>作者：（苏）波普钦科（С.Н.Попченко）著；慕柳译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总页数：229</w:t>
      </w:r>
    </w:p>
    <w:p>
      <w:r>
        <w:t>更多请访问教客网: www.jiaokey.com</w:t>
      </w:r>
    </w:p>
    <w:p>
      <w:r>
        <w:t>冷沥青防水  修订第3版 评论地址：https://www.jiaokey.com/book/detail/10902173.html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