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书名：混凝土配合比有效选择方法</w:t>
      </w:r>
    </w:p>
    <w:p>
      <w:r>
        <w:t>作者：苏联建筑工业科学技术协会编；殷鉴，陈世铭译</w:t>
      </w:r>
    </w:p>
    <w:p>
      <w:r>
        <w:t>出版社：北京：中国工业出版社</w:t>
      </w:r>
    </w:p>
    <w:p>
      <w:r>
        <w:t>出版日期：1964.12</w:t>
      </w:r>
    </w:p>
    <w:p>
      <w:r>
        <w:t>总页数：178</w:t>
      </w:r>
    </w:p>
    <w:p>
      <w:r>
        <w:t>更多请访问教客网: www.jiaokey.com</w:t>
      </w:r>
    </w:p>
    <w:p>
      <w:r>
        <w:t>混凝土配合比有效选择方法 评论地址：https://www.jiaokey.com/book/detail/10902172.html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