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书名：补偿收缩混凝土  不裂或少裂混凝土</w:t>
      </w:r>
    </w:p>
    <w:p>
      <w:r>
        <w:t>作者：吴中伟著</w:t>
      </w:r>
    </w:p>
    <w:p>
      <w:r>
        <w:t>出版社：北京:中国建筑工业出版社,1979.08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补偿收缩混凝土  不裂或少裂混凝土 评论地址：https://www.jiaokey.com/book/detail/10902170.html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