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书名：蒸压加气混凝土工艺</w:t>
      </w:r>
    </w:p>
    <w:p>
      <w:r>
        <w:t>作者：（波兰）亨娜·雅迪莫维茨等著；颜德姮，白明华译</w:t>
      </w:r>
    </w:p>
    <w:p>
      <w:r>
        <w:t>出版社：北京：中国建筑工业出版社</w:t>
      </w:r>
    </w:p>
    <w:p>
      <w:r>
        <w:t>出版日期：1978.12</w:t>
      </w:r>
    </w:p>
    <w:p>
      <w:r>
        <w:t>总页数：174</w:t>
      </w:r>
    </w:p>
    <w:p>
      <w:r>
        <w:t>更多请访问教客网: www.jiaokey.com</w:t>
      </w:r>
    </w:p>
    <w:p>
      <w:r>
        <w:t>蒸压加气混凝土工艺 评论地址：https://www.jiaokey.com/book/detail/10902164.html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