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书名：抽水试验资料的分析和评价</w:t>
      </w:r>
    </w:p>
    <w:p>
      <w:r>
        <w:t>作者:克鲁斯曼（G.P. Kruseman），德里德（N.A. DeRidder）著；俞树森译</w:t>
      </w:r>
    </w:p>
    <w:p>
      <w:r>
        <w:t>出版社:北京：地质出版社</w:t>
      </w:r>
    </w:p>
    <w:p>
      <w:r>
        <w:t>出版日期：1980.08</w:t>
      </w:r>
    </w:p>
    <w:p>
      <w:r>
        <w:t>总页数：212</w:t>
      </w:r>
    </w:p>
    <w:p>
      <w:r>
        <w:t>更多请访问教客网:www.jiaokey.com</w:t>
      </w:r>
    </w:p>
    <w:p>
      <w:r>
        <w:t>抽水试验资料的分析和评价评论地址：https://www.jiaokey.com/book/detail/10902156.html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