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工业建设中的测量工作</w:t>
      </w:r>
    </w:p>
    <w:p>
      <w:r>
        <w:rPr>
          <w:rFonts w:ascii="宋体" w:hAnsi="宋体" w:eastAsia="宋体"/>
          <w:sz w:val="24"/>
        </w:rPr>
        <w:t>（苏）盖尔儒拉（В.И.Гержула）著；仇建阳译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工业建设中的测量工作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（苏）盖尔儒拉（В.И.Гержула）著；仇建阳译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本书出售、求购地址：https://www.jiaokey.com/book/detail/10902088.html</w:t>
      </w:r>
    </w:p>
    <w:p>
      <w:r>
        <w:t>更多相关图书推荐：https://www.jiaokey.com</w:t>
      </w:r>
    </w:p>
    <w:p>
      <w:r>
        <w:t>（苏）盖尔儒拉（В.И.Гержула）著；仇建阳译 其他作品：https://www.jiaokey.com/tag/（苏）盖尔儒拉（В.И.Гержула）著；仇建阳译.html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关键词搜索：https://www.jiaokey.com/tag/工业建设中的测量工作.html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