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多层建筑物的施工测量</w:t>
      </w:r>
    </w:p>
    <w:p>
      <w:r>
        <w:rPr>
          <w:rFonts w:ascii="宋体" w:hAnsi="宋体" w:eastAsia="宋体"/>
          <w:sz w:val="24"/>
        </w:rPr>
        <w:t>（苏）松达科夫，Я.А.著；吴江译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多层建筑物的施工测量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（苏）松达科夫，Я.А.著；吴江译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本书出售、求购地址：https://www.jiaokey.com/book/detail/10902087.html</w:t>
      </w:r>
    </w:p>
    <w:p>
      <w:r>
        <w:t>更多相关图书推荐：https://www.jiaokey.com</w:t>
      </w:r>
    </w:p>
    <w:p>
      <w:r>
        <w:t>（苏）松达科夫，Я.А.著；吴江译 其他作品：https://www.jiaokey.com/tag/（苏）松达科夫，Я.А.著；吴江译.html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关键词搜索：https://www.jiaokey.com/tag/多层建筑物的施工测量.html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