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高层建筑结构空间计算</w:t>
      </w:r>
    </w:p>
    <w:p>
      <w:r>
        <w:rPr>
          <w:rFonts w:ascii="宋体" w:hAnsi="宋体" w:eastAsia="宋体"/>
          <w:sz w:val="24"/>
        </w:rPr>
        <w:t>（苏）Д.М.波多利斯基（Д.М.Подольский）著；李鸿猷译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高层建筑结构空间计算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（苏）Д.М.波多利斯基（Д.М.Подольский）著；李鸿猷译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本书出售、求购地址：https://www.jiaokey.com/book/detail/10902063.html</w:t>
      </w:r>
    </w:p>
    <w:p>
      <w:r>
        <w:t>更多相关图书推荐：https://www.jiaokey.com</w:t>
      </w:r>
    </w:p>
    <w:p>
      <w:r>
        <w:t>（苏）Д.М.波多利斯基（Д.М.Подольский）著；李鸿猷译 其他作品：https://www.jiaokey.com/tag/（苏）Д.М.波多利斯基（Д.М.Подольский）著；李鸿猷译.html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关键词搜索：https://www.jiaokey.com/tag/高层建筑结构空间计算.html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