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书名：纤维素纤维织物磨损的研究</w:t>
      </w:r>
    </w:p>
    <w:p>
      <w:r>
        <w:t>作者：（苏）布格切夫斯基（Г.Ф.Пугачевский）著；钱樨成译</w:t>
      </w:r>
    </w:p>
    <w:p>
      <w:r>
        <w:t>出版社：北京：纺织工业出版社</w:t>
      </w:r>
    </w:p>
    <w:p>
      <w:r>
        <w:t>出版日期：1981.09</w:t>
      </w:r>
    </w:p>
    <w:p>
      <w:r>
        <w:t>总页数：147</w:t>
      </w:r>
    </w:p>
    <w:p>
      <w:r>
        <w:t>更多请访问教客网: www.jiaokey.com</w:t>
      </w:r>
    </w:p>
    <w:p>
      <w:r>
        <w:t>纤维素纤维织物磨损的研究 评论地址：https://www.jiaokey.com/book/detail/10902027.html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