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书名：国外楼梯  Ⅱ构造实例  照片与构造图</w:t>
      </w:r>
    </w:p>
    <w:p>
      <w:r>
        <w:t>作者：高宝真，金东霖等编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总页数：127</w:t>
      </w:r>
    </w:p>
    <w:p>
      <w:r>
        <w:t>更多请访问教客网: www.jiaokey.com</w:t>
      </w:r>
    </w:p>
    <w:p>
      <w:r>
        <w:t>国外楼梯  Ⅱ构造实例  照片与构造图 评论地址：https://www.jiaokey.com/book/detail/10902014.html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