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书名：规划设计施工中的系统分析与设计</w:t>
      </w:r>
    </w:p>
    <w:p>
      <w:r>
        <w:t>作者：（美）阿奎拉（R.J.Aguilar）著；张必恭，郭耀煌译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总页数：410</w:t>
      </w:r>
    </w:p>
    <w:p>
      <w:r>
        <w:t>更多请访问教客网: www.jiaokey.com</w:t>
      </w:r>
    </w:p>
    <w:p>
      <w:r>
        <w:t>规划设计施工中的系统分析与设计 评论地址：https://www.jiaokey.com/book/detail/10901943.html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