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书名：体系建筑</w:t>
      </w:r>
    </w:p>
    <w:p>
      <w:r>
        <w:t>作者：（瑞士）施米德（T. Schmid），（意）泰斯塔（C. Testa）著；陈琬译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总页数：177</w:t>
      </w:r>
    </w:p>
    <w:p>
      <w:r>
        <w:t>更多请访问教客网: www.jiaokey.com</w:t>
      </w:r>
    </w:p>
    <w:p>
      <w:r>
        <w:t>体系建筑 评论地址：https://www.jiaokey.com/book/detail/10901935.html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