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书名：建筑设备基础理论</w:t>
      </w:r>
    </w:p>
    <w:p>
      <w:r>
        <w:t>作者：（日）木村建一著；单寄平译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总页数：414</w:t>
      </w:r>
    </w:p>
    <w:p>
      <w:r>
        <w:t>更多请访问教客网: www.jiaokey.com</w:t>
      </w:r>
    </w:p>
    <w:p>
      <w:r>
        <w:t>建筑设备基础理论 评论地址：https://www.jiaokey.com/book/detail/10901933.html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