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书名：《普通物理学》习题解  供教师、自学人员参考  中、下</w:t>
      </w:r>
    </w:p>
    <w:p>
      <w:r>
        <w:t>作者：程守洙，江之永编</w:t>
      </w:r>
    </w:p>
    <w:p>
      <w:r>
        <w:t>出版社：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《普通物理学》习题解  供教师、自学人员参考  中、下 评论地址：https://www.jiaokey.com/book/detail/10901898.html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