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书名：50回眸  耒阳市政协纪念建国五十周年文史专集</w:t>
      </w:r>
    </w:p>
    <w:p>
      <w:r>
        <w:t>作者：许焕杰主编</w:t>
      </w:r>
    </w:p>
    <w:p>
      <w:r>
        <w:t>出版社：长沙：岳麓书社</w:t>
      </w:r>
    </w:p>
    <w:p>
      <w:r>
        <w:t>出版日期：1999.12</w:t>
      </w:r>
    </w:p>
    <w:p>
      <w:r>
        <w:t>总页数：660</w:t>
      </w:r>
    </w:p>
    <w:p>
      <w:r>
        <w:t>更多请访问教客网: www.jiaokey.com</w:t>
      </w:r>
    </w:p>
    <w:p>
      <w:r>
        <w:t>50回眸  耒阳市政协纪念建国五十周年文史专集 评论地址：https://www.jiaokey.com/book/detail/10901883.html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