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碧云诗刊  第19集  纪念中国共产党建党八十周年专辑</w:t>
      </w:r>
    </w:p>
    <w:p>
      <w:r>
        <w:rPr>
          <w:rFonts w:ascii="宋体" w:hAnsi="宋体" w:eastAsia="宋体"/>
          <w:sz w:val="24"/>
        </w:rPr>
        <w:t>湖南省益阳市碧云诗社编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碧云诗刊  第19集  纪念中国共产党建党八十周年专辑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湖南省益阳市碧云诗社编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本书出售、求购地址：https://www.jiaokey.com/book/detail/10901867.html</w:t>
      </w:r>
    </w:p>
    <w:p>
      <w:r>
        <w:t>更多相关图书推荐：https://www.jiaokey.com</w:t>
      </w:r>
    </w:p>
    <w:p>
      <w:r>
        <w:t>湖南省益阳市碧云诗社编 其他作品：https://www.jiaokey.com/tag/湖南省益阳市碧云诗社编.html</w:t>
      </w:r>
    </w:p>
    <w:p>
      <w:r>
        <w:t>关键词搜索：https://www.jiaokey.com/tag/碧云诗刊  第19集  纪念中国共产党建党八十周年专辑.html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