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书名：风雨同舟五十年</w:t>
      </w:r>
    </w:p>
    <w:p>
      <w:r>
        <w:t>作者：秦一心主编；济南市政协文史资料委员会编</w:t>
      </w:r>
    </w:p>
    <w:p>
      <w:r>
        <w:t>出版社：北京：中国文史出版社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风雨同舟五十年 评论地址：https://www.jiaokey.com/book/detail/10901746.html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